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2037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Сумороковой Аллы Николаевны,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Суморокова А.Н.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Суморокова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Сумороковой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Сумороковой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34939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Сумороковой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Суморокову Аллу Николаевну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2037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0412365400665020372515112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2rplc-16">
    <w:name w:val="cat-UserDefined grp-3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